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8DC0" w14:textId="77777777" w:rsidR="00F9537E" w:rsidRPr="00634E33" w:rsidRDefault="00000000">
      <w:pPr>
        <w:pStyle w:val="1"/>
        <w:rPr>
          <w:lang w:val="ru-RU"/>
        </w:rPr>
      </w:pPr>
      <w:r w:rsidRPr="00634E33">
        <w:rPr>
          <w:lang w:val="ru-RU"/>
        </w:rPr>
        <w:t xml:space="preserve">Работа с материалами и шейдерами в </w:t>
      </w:r>
      <w:r>
        <w:t>Unity</w:t>
      </w:r>
      <w:r w:rsidRPr="00634E33">
        <w:rPr>
          <w:lang w:val="ru-RU"/>
        </w:rPr>
        <w:t xml:space="preserve"> </w:t>
      </w:r>
      <w:r>
        <w:t>SRP</w:t>
      </w:r>
    </w:p>
    <w:p w14:paraId="11B4CBB4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 xml:space="preserve">Курс: Разработка графики с использованием </w:t>
      </w:r>
      <w:r>
        <w:t>Unity</w:t>
      </w:r>
      <w:r w:rsidRPr="00634E33">
        <w:rPr>
          <w:lang w:val="ru-RU"/>
        </w:rPr>
        <w:t xml:space="preserve"> </w:t>
      </w:r>
      <w:r>
        <w:t>SRP</w:t>
      </w:r>
    </w:p>
    <w:p w14:paraId="5FF780C5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>Введение</w:t>
      </w:r>
    </w:p>
    <w:p w14:paraId="3513F13D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Материалы и шейдеры играют ключевую роль в создании визуальных эффектов и общего стиля игры. </w:t>
      </w:r>
      <w:r>
        <w:t>Unity</w:t>
      </w:r>
      <w:r w:rsidRPr="00634E33">
        <w:rPr>
          <w:lang w:val="ru-RU"/>
        </w:rPr>
        <w:t xml:space="preserve"> </w:t>
      </w:r>
      <w:r>
        <w:t>Scriptable</w:t>
      </w:r>
      <w:r w:rsidRPr="00634E33">
        <w:rPr>
          <w:lang w:val="ru-RU"/>
        </w:rPr>
        <w:t xml:space="preserve"> </w:t>
      </w:r>
      <w:r>
        <w:t>Render</w:t>
      </w:r>
      <w:r w:rsidRPr="00634E33">
        <w:rPr>
          <w:lang w:val="ru-RU"/>
        </w:rPr>
        <w:t xml:space="preserve"> </w:t>
      </w:r>
      <w:r>
        <w:t>Pipeline</w:t>
      </w:r>
      <w:r w:rsidRPr="00634E33">
        <w:rPr>
          <w:lang w:val="ru-RU"/>
        </w:rPr>
        <w:t xml:space="preserve"> (</w:t>
      </w:r>
      <w:r>
        <w:t>SRP</w:t>
      </w:r>
      <w:r w:rsidRPr="00634E33">
        <w:rPr>
          <w:lang w:val="ru-RU"/>
        </w:rPr>
        <w:t>) предоставляет инструменты для создания кастомных материалов и шейдеров, что позволяет добиться уникальных визуальных решений.</w:t>
      </w:r>
    </w:p>
    <w:p w14:paraId="591A8BAC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 xml:space="preserve">Основы материалов в </w:t>
      </w:r>
      <w:r>
        <w:t>Unity</w:t>
      </w:r>
    </w:p>
    <w:p w14:paraId="6A6D2F81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Материалы в </w:t>
      </w:r>
      <w:r>
        <w:t>Unity</w:t>
      </w:r>
      <w:r w:rsidRPr="00634E33">
        <w:rPr>
          <w:lang w:val="ru-RU"/>
        </w:rPr>
        <w:t xml:space="preserve"> используются для привязки шейдеров к объектам и настройки их параметров. Они определяют внешний вид объекта, включая цвет, текстуру, свойства отражения и другие эффекты.</w:t>
      </w:r>
    </w:p>
    <w:p w14:paraId="79C468E3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Основные параметры материалов в </w:t>
      </w:r>
      <w:r>
        <w:t>Unity</w:t>
      </w:r>
      <w:r w:rsidRPr="00634E33">
        <w:rPr>
          <w:lang w:val="ru-RU"/>
        </w:rPr>
        <w:t>:</w:t>
      </w:r>
      <w:r w:rsidRPr="00634E33">
        <w:rPr>
          <w:lang w:val="ru-RU"/>
        </w:rPr>
        <w:br/>
        <w:t xml:space="preserve">- </w:t>
      </w:r>
      <w:r>
        <w:t>Albedo</w:t>
      </w:r>
      <w:r w:rsidRPr="00634E33">
        <w:rPr>
          <w:lang w:val="ru-RU"/>
        </w:rPr>
        <w:t>: базовый цвет или текстура поверхности.</w:t>
      </w:r>
      <w:r w:rsidRPr="00634E33">
        <w:rPr>
          <w:lang w:val="ru-RU"/>
        </w:rPr>
        <w:br/>
        <w:t xml:space="preserve">- </w:t>
      </w:r>
      <w:r>
        <w:t>Metallic</w:t>
      </w:r>
      <w:r w:rsidRPr="00634E33">
        <w:rPr>
          <w:lang w:val="ru-RU"/>
        </w:rPr>
        <w:t>: степень металлического блеска.</w:t>
      </w:r>
      <w:r w:rsidRPr="00634E33">
        <w:rPr>
          <w:lang w:val="ru-RU"/>
        </w:rPr>
        <w:br/>
        <w:t xml:space="preserve">- </w:t>
      </w:r>
      <w:r>
        <w:t>Smoothness</w:t>
      </w:r>
      <w:r w:rsidRPr="00634E33">
        <w:rPr>
          <w:lang w:val="ru-RU"/>
        </w:rPr>
        <w:t>: гладкость поверхности.</w:t>
      </w:r>
      <w:r w:rsidRPr="00634E33">
        <w:rPr>
          <w:lang w:val="ru-RU"/>
        </w:rPr>
        <w:br/>
        <w:t xml:space="preserve">- </w:t>
      </w:r>
      <w:r>
        <w:t>Normal</w:t>
      </w:r>
      <w:r w:rsidRPr="00634E33">
        <w:rPr>
          <w:lang w:val="ru-RU"/>
        </w:rPr>
        <w:t xml:space="preserve"> </w:t>
      </w:r>
      <w:r>
        <w:t>Map</w:t>
      </w:r>
      <w:r w:rsidRPr="00634E33">
        <w:rPr>
          <w:lang w:val="ru-RU"/>
        </w:rPr>
        <w:t>: текстура для добавления деталей без изменения геометрии.</w:t>
      </w:r>
    </w:p>
    <w:p w14:paraId="7EF8C46C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 xml:space="preserve">Шейдеры в </w:t>
      </w:r>
      <w:r>
        <w:t>Unity</w:t>
      </w:r>
      <w:r w:rsidRPr="00634E33">
        <w:rPr>
          <w:lang w:val="ru-RU"/>
        </w:rPr>
        <w:t xml:space="preserve"> </w:t>
      </w:r>
      <w:r>
        <w:t>SRP</w:t>
      </w:r>
    </w:p>
    <w:p w14:paraId="28945C18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Шейдеры в </w:t>
      </w:r>
      <w:r>
        <w:t>Unity</w:t>
      </w:r>
      <w:r w:rsidRPr="00634E33">
        <w:rPr>
          <w:lang w:val="ru-RU"/>
        </w:rPr>
        <w:t xml:space="preserve"> определяют, как поверхность объекта будет отрисована. В </w:t>
      </w:r>
      <w:r>
        <w:t>SRP</w:t>
      </w:r>
      <w:r w:rsidRPr="00634E33">
        <w:rPr>
          <w:lang w:val="ru-RU"/>
        </w:rPr>
        <w:t xml:space="preserve"> разработчики могут создавать кастомные шейдеры с использованием </w:t>
      </w:r>
      <w:r>
        <w:t>Shader</w:t>
      </w:r>
      <w:r w:rsidRPr="00634E33">
        <w:rPr>
          <w:lang w:val="ru-RU"/>
        </w:rPr>
        <w:t xml:space="preserve"> </w:t>
      </w:r>
      <w:r>
        <w:t>Graph</w:t>
      </w:r>
      <w:r w:rsidRPr="00634E33">
        <w:rPr>
          <w:lang w:val="ru-RU"/>
        </w:rPr>
        <w:t xml:space="preserve"> или написанием кода на </w:t>
      </w:r>
      <w:r>
        <w:t>HLSL</w:t>
      </w:r>
      <w:r w:rsidRPr="00634E33">
        <w:rPr>
          <w:lang w:val="ru-RU"/>
        </w:rPr>
        <w:t>.</w:t>
      </w:r>
    </w:p>
    <w:p w14:paraId="5E9DDE1B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>Основные типы шейдеров:</w:t>
      </w:r>
      <w:r w:rsidRPr="00634E33">
        <w:rPr>
          <w:lang w:val="ru-RU"/>
        </w:rPr>
        <w:br/>
        <w:t xml:space="preserve">- </w:t>
      </w:r>
      <w:r>
        <w:t>Vertex</w:t>
      </w:r>
      <w:r w:rsidRPr="00634E33">
        <w:rPr>
          <w:lang w:val="ru-RU"/>
        </w:rPr>
        <w:t xml:space="preserve"> </w:t>
      </w:r>
      <w:r>
        <w:t>Shader</w:t>
      </w:r>
      <w:r w:rsidRPr="00634E33">
        <w:rPr>
          <w:lang w:val="ru-RU"/>
        </w:rPr>
        <w:t>: отвечает за преобразование вершин объекта.</w:t>
      </w:r>
      <w:r w:rsidRPr="00634E33">
        <w:rPr>
          <w:lang w:val="ru-RU"/>
        </w:rPr>
        <w:br/>
        <w:t xml:space="preserve">- </w:t>
      </w:r>
      <w:r>
        <w:t>Fragment</w:t>
      </w:r>
      <w:r w:rsidRPr="00634E33">
        <w:rPr>
          <w:lang w:val="ru-RU"/>
        </w:rPr>
        <w:t xml:space="preserve"> (</w:t>
      </w:r>
      <w:r>
        <w:t>Pixel</w:t>
      </w:r>
      <w:r w:rsidRPr="00634E33">
        <w:rPr>
          <w:lang w:val="ru-RU"/>
        </w:rPr>
        <w:t xml:space="preserve">) </w:t>
      </w:r>
      <w:r>
        <w:t>Shader</w:t>
      </w:r>
      <w:r w:rsidRPr="00634E33">
        <w:rPr>
          <w:lang w:val="ru-RU"/>
        </w:rPr>
        <w:t>: определяет цвет каждого пикселя.</w:t>
      </w:r>
      <w:r w:rsidRPr="00634E33">
        <w:rPr>
          <w:lang w:val="ru-RU"/>
        </w:rPr>
        <w:br/>
        <w:t xml:space="preserve">- </w:t>
      </w:r>
      <w:r>
        <w:t>Compute</w:t>
      </w:r>
      <w:r w:rsidRPr="00634E33">
        <w:rPr>
          <w:lang w:val="ru-RU"/>
        </w:rPr>
        <w:t xml:space="preserve"> </w:t>
      </w:r>
      <w:r>
        <w:t>Shader</w:t>
      </w:r>
      <w:r w:rsidRPr="00634E33">
        <w:rPr>
          <w:lang w:val="ru-RU"/>
        </w:rPr>
        <w:t>: используется для вычислений вне графического конвейера.</w:t>
      </w:r>
    </w:p>
    <w:p w14:paraId="695EA665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 xml:space="preserve">Использование </w:t>
      </w:r>
      <w:r>
        <w:t>Shader</w:t>
      </w:r>
      <w:r w:rsidRPr="00634E33">
        <w:rPr>
          <w:lang w:val="ru-RU"/>
        </w:rPr>
        <w:t xml:space="preserve"> </w:t>
      </w:r>
      <w:r>
        <w:t>Graph</w:t>
      </w:r>
    </w:p>
    <w:p w14:paraId="6F2262CE" w14:textId="77777777" w:rsidR="00F9537E" w:rsidRPr="00634E33" w:rsidRDefault="00000000">
      <w:pPr>
        <w:rPr>
          <w:lang w:val="ru-RU"/>
        </w:rPr>
      </w:pPr>
      <w:r>
        <w:t>Shader</w:t>
      </w:r>
      <w:r w:rsidRPr="00634E33">
        <w:rPr>
          <w:lang w:val="ru-RU"/>
        </w:rPr>
        <w:t xml:space="preserve"> </w:t>
      </w:r>
      <w:r>
        <w:t>Graph</w:t>
      </w:r>
      <w:r w:rsidRPr="00634E33">
        <w:rPr>
          <w:lang w:val="ru-RU"/>
        </w:rPr>
        <w:t xml:space="preserve"> — это визуальный инструмент </w:t>
      </w:r>
      <w:r>
        <w:t>Unity</w:t>
      </w:r>
      <w:r w:rsidRPr="00634E33">
        <w:rPr>
          <w:lang w:val="ru-RU"/>
        </w:rPr>
        <w:t xml:space="preserve"> для создания шейдеров без написания кода. С его помощью можно создавать сложные материалы, используя графические узлы (</w:t>
      </w:r>
      <w:r>
        <w:t>Nodes</w:t>
      </w:r>
      <w:r w:rsidRPr="00634E33">
        <w:rPr>
          <w:lang w:val="ru-RU"/>
        </w:rPr>
        <w:t>).</w:t>
      </w:r>
    </w:p>
    <w:p w14:paraId="15356B2E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Ключевые элементы </w:t>
      </w:r>
      <w:r>
        <w:t>Shader</w:t>
      </w:r>
      <w:r w:rsidRPr="00634E33">
        <w:rPr>
          <w:lang w:val="ru-RU"/>
        </w:rPr>
        <w:t xml:space="preserve"> </w:t>
      </w:r>
      <w:r>
        <w:t>Graph</w:t>
      </w:r>
      <w:r w:rsidRPr="00634E33">
        <w:rPr>
          <w:lang w:val="ru-RU"/>
        </w:rPr>
        <w:t>:</w:t>
      </w:r>
      <w:r w:rsidRPr="00634E33">
        <w:rPr>
          <w:lang w:val="ru-RU"/>
        </w:rPr>
        <w:br/>
        <w:t xml:space="preserve">- </w:t>
      </w:r>
      <w:r>
        <w:t>Master</w:t>
      </w:r>
      <w:r w:rsidRPr="00634E33">
        <w:rPr>
          <w:lang w:val="ru-RU"/>
        </w:rPr>
        <w:t xml:space="preserve"> </w:t>
      </w:r>
      <w:r>
        <w:t>Node</w:t>
      </w:r>
      <w:r w:rsidRPr="00634E33">
        <w:rPr>
          <w:lang w:val="ru-RU"/>
        </w:rPr>
        <w:t>: определяет конечный выход шейдера.</w:t>
      </w:r>
      <w:r w:rsidRPr="00634E33">
        <w:rPr>
          <w:lang w:val="ru-RU"/>
        </w:rPr>
        <w:br/>
        <w:t xml:space="preserve">- </w:t>
      </w:r>
      <w:r>
        <w:t>Property</w:t>
      </w:r>
      <w:r w:rsidRPr="00634E33">
        <w:rPr>
          <w:lang w:val="ru-RU"/>
        </w:rPr>
        <w:t>: параметры, которые можно настраивать в материале.</w:t>
      </w:r>
      <w:r w:rsidRPr="00634E33">
        <w:rPr>
          <w:lang w:val="ru-RU"/>
        </w:rPr>
        <w:br/>
        <w:t xml:space="preserve">- </w:t>
      </w:r>
      <w:r>
        <w:t>Nodes</w:t>
      </w:r>
      <w:r w:rsidRPr="00634E33">
        <w:rPr>
          <w:lang w:val="ru-RU"/>
        </w:rPr>
        <w:t>: строительные блоки шейдера, такие как операции с текстурами, математика и эффекты.</w:t>
      </w:r>
    </w:p>
    <w:p w14:paraId="3D5D7E61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lastRenderedPageBreak/>
        <w:t>Практическое применение</w:t>
      </w:r>
    </w:p>
    <w:p w14:paraId="46C631B2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>Кастомные материалы и шейдеры позволяют:</w:t>
      </w:r>
      <w:r w:rsidRPr="00634E33">
        <w:rPr>
          <w:lang w:val="ru-RU"/>
        </w:rPr>
        <w:br/>
        <w:t>- Создавать уникальные эффекты, такие как прозрачность, свечение или искажение.</w:t>
      </w:r>
      <w:r w:rsidRPr="00634E33">
        <w:rPr>
          <w:lang w:val="ru-RU"/>
        </w:rPr>
        <w:br/>
        <w:t>- Оптимизировать производительность за счет использования специфических шейдеров для платформы.</w:t>
      </w:r>
      <w:r w:rsidRPr="00634E33">
        <w:rPr>
          <w:lang w:val="ru-RU"/>
        </w:rPr>
        <w:br/>
        <w:t>- Разрабатывать стилизованные графические решения, соответствующие художественному стилю игры.</w:t>
      </w:r>
    </w:p>
    <w:p w14:paraId="3C6D4711" w14:textId="77777777" w:rsidR="00F9537E" w:rsidRPr="00634E33" w:rsidRDefault="00000000">
      <w:pPr>
        <w:pStyle w:val="21"/>
        <w:rPr>
          <w:lang w:val="ru-RU"/>
        </w:rPr>
      </w:pPr>
      <w:r w:rsidRPr="00634E33">
        <w:rPr>
          <w:lang w:val="ru-RU"/>
        </w:rPr>
        <w:t>Заключение</w:t>
      </w:r>
    </w:p>
    <w:p w14:paraId="474C2301" w14:textId="77777777" w:rsidR="00F9537E" w:rsidRPr="00634E33" w:rsidRDefault="00000000">
      <w:pPr>
        <w:rPr>
          <w:lang w:val="ru-RU"/>
        </w:rPr>
      </w:pPr>
      <w:r w:rsidRPr="00634E33">
        <w:rPr>
          <w:lang w:val="ru-RU"/>
        </w:rPr>
        <w:t xml:space="preserve">Материалы и шейдеры в </w:t>
      </w:r>
      <w:r>
        <w:t>Unity</w:t>
      </w:r>
      <w:r w:rsidRPr="00634E33">
        <w:rPr>
          <w:lang w:val="ru-RU"/>
        </w:rPr>
        <w:t xml:space="preserve"> </w:t>
      </w:r>
      <w:r>
        <w:t>SRP</w:t>
      </w:r>
      <w:r w:rsidRPr="00634E33">
        <w:rPr>
          <w:lang w:val="ru-RU"/>
        </w:rPr>
        <w:t xml:space="preserve"> предоставляют разработчикам мощные инструменты для достижения уникальных визуальных эффектов. Изучение и применение этих технологий открывает широкие возможности для создания высококачественных игровых проектов.</w:t>
      </w:r>
    </w:p>
    <w:p w14:paraId="48D91BBF" w14:textId="77777777" w:rsidR="00634E33" w:rsidRPr="00634E33" w:rsidRDefault="00634E33">
      <w:pPr>
        <w:rPr>
          <w:lang w:val="ru-RU"/>
        </w:rPr>
      </w:pPr>
    </w:p>
    <w:p w14:paraId="4EE87C9F" w14:textId="77777777" w:rsidR="00634E33" w:rsidRPr="00634E33" w:rsidRDefault="00634E33" w:rsidP="00634E33">
      <w:pPr>
        <w:rPr>
          <w:b/>
          <w:bCs/>
          <w:lang w:val="ru-RU"/>
        </w:rPr>
      </w:pPr>
      <w:r w:rsidRPr="00634E33">
        <w:rPr>
          <w:b/>
          <w:bCs/>
          <w:lang w:val="ru-RU"/>
        </w:rPr>
        <w:t>Контрольные вопросы:</w:t>
      </w:r>
    </w:p>
    <w:p w14:paraId="4801CE95" w14:textId="77777777" w:rsidR="00634E33" w:rsidRPr="00634E33" w:rsidRDefault="00634E33" w:rsidP="00634E33">
      <w:pPr>
        <w:numPr>
          <w:ilvl w:val="0"/>
          <w:numId w:val="10"/>
        </w:numPr>
        <w:rPr>
          <w:lang w:val="ru-RU"/>
        </w:rPr>
      </w:pPr>
      <w:r w:rsidRPr="00634E33">
        <w:rPr>
          <w:lang w:val="ru-RU"/>
        </w:rPr>
        <w:t>Что такое Shader Graph, и какие его основные элементы?</w:t>
      </w:r>
    </w:p>
    <w:p w14:paraId="085EF669" w14:textId="77777777" w:rsidR="00634E33" w:rsidRPr="00634E33" w:rsidRDefault="00634E33" w:rsidP="00634E33">
      <w:pPr>
        <w:numPr>
          <w:ilvl w:val="0"/>
          <w:numId w:val="10"/>
        </w:numPr>
        <w:rPr>
          <w:lang w:val="ru-RU"/>
        </w:rPr>
      </w:pPr>
      <w:r w:rsidRPr="00634E33">
        <w:rPr>
          <w:lang w:val="ru-RU"/>
        </w:rPr>
        <w:t>Как настроить материал, использующий шейдер из Shader Graph?</w:t>
      </w:r>
    </w:p>
    <w:p w14:paraId="3E1FCA2D" w14:textId="77777777" w:rsidR="00634E33" w:rsidRPr="00634E33" w:rsidRDefault="00634E33" w:rsidP="00634E33">
      <w:pPr>
        <w:numPr>
          <w:ilvl w:val="0"/>
          <w:numId w:val="10"/>
        </w:numPr>
        <w:rPr>
          <w:lang w:val="ru-RU"/>
        </w:rPr>
      </w:pPr>
      <w:r w:rsidRPr="00634E33">
        <w:rPr>
          <w:lang w:val="ru-RU"/>
        </w:rPr>
        <w:t>Какие преимущества предоставляют Property в Shader Graph?</w:t>
      </w:r>
    </w:p>
    <w:p w14:paraId="649BE461" w14:textId="77777777" w:rsidR="00634E33" w:rsidRPr="00634E33" w:rsidRDefault="00634E33" w:rsidP="00634E33">
      <w:pPr>
        <w:numPr>
          <w:ilvl w:val="0"/>
          <w:numId w:val="10"/>
        </w:numPr>
        <w:rPr>
          <w:lang w:val="ru-RU"/>
        </w:rPr>
      </w:pPr>
      <w:r w:rsidRPr="00634E33">
        <w:rPr>
          <w:lang w:val="ru-RU"/>
        </w:rPr>
        <w:t>Как реализовать шейдер для создания эффекта прозрачности?</w:t>
      </w:r>
    </w:p>
    <w:p w14:paraId="4B955ABE" w14:textId="77777777" w:rsidR="00634E33" w:rsidRPr="00634E33" w:rsidRDefault="00634E33" w:rsidP="00634E33">
      <w:pPr>
        <w:numPr>
          <w:ilvl w:val="0"/>
          <w:numId w:val="10"/>
        </w:numPr>
        <w:rPr>
          <w:lang w:val="ru-RU"/>
        </w:rPr>
      </w:pPr>
      <w:r w:rsidRPr="00634E33">
        <w:rPr>
          <w:lang w:val="ru-RU"/>
        </w:rPr>
        <w:t>Какие типы шейдеров используются в SRP, и чем они различаются?</w:t>
      </w:r>
    </w:p>
    <w:p w14:paraId="3BC70E61" w14:textId="77777777" w:rsidR="00634E33" w:rsidRPr="00634E33" w:rsidRDefault="00634E33" w:rsidP="00634E33">
      <w:pPr>
        <w:rPr>
          <w:b/>
          <w:bCs/>
          <w:lang w:val="ru-RU"/>
        </w:rPr>
      </w:pPr>
      <w:r w:rsidRPr="00634E33">
        <w:rPr>
          <w:b/>
          <w:bCs/>
          <w:lang w:val="ru-RU"/>
        </w:rPr>
        <w:t>Упражнения:</w:t>
      </w:r>
    </w:p>
    <w:p w14:paraId="5E7F7388" w14:textId="77777777" w:rsidR="00634E33" w:rsidRPr="00634E33" w:rsidRDefault="00634E33" w:rsidP="00634E33">
      <w:pPr>
        <w:numPr>
          <w:ilvl w:val="0"/>
          <w:numId w:val="11"/>
        </w:numPr>
        <w:rPr>
          <w:lang w:val="ru-RU"/>
        </w:rPr>
      </w:pPr>
      <w:r w:rsidRPr="00634E33">
        <w:rPr>
          <w:lang w:val="ru-RU"/>
        </w:rPr>
        <w:t>Создайте шейдер в Shader Graph, который добавляет эффект свечения (Glow) к объектам.</w:t>
      </w:r>
    </w:p>
    <w:p w14:paraId="5A800F82" w14:textId="77777777" w:rsidR="00634E33" w:rsidRPr="00634E33" w:rsidRDefault="00634E33" w:rsidP="00634E33">
      <w:pPr>
        <w:numPr>
          <w:ilvl w:val="0"/>
          <w:numId w:val="11"/>
        </w:numPr>
        <w:rPr>
          <w:lang w:val="ru-RU"/>
        </w:rPr>
      </w:pPr>
      <w:r w:rsidRPr="00634E33">
        <w:rPr>
          <w:lang w:val="ru-RU"/>
        </w:rPr>
        <w:t>Настройте материал с текстурой Normal Map для создания объёмного эффекта.</w:t>
      </w:r>
    </w:p>
    <w:p w14:paraId="7DDFC5AA" w14:textId="77777777" w:rsidR="00634E33" w:rsidRPr="00634E33" w:rsidRDefault="00634E33" w:rsidP="00634E33">
      <w:pPr>
        <w:numPr>
          <w:ilvl w:val="0"/>
          <w:numId w:val="11"/>
        </w:numPr>
        <w:rPr>
          <w:lang w:val="ru-RU"/>
        </w:rPr>
      </w:pPr>
      <w:r w:rsidRPr="00634E33">
        <w:rPr>
          <w:lang w:val="ru-RU"/>
        </w:rPr>
        <w:t>Реализуйте шейдер для имитации стекла с использованием эффекта преломления.</w:t>
      </w:r>
    </w:p>
    <w:p w14:paraId="0CAF09FD" w14:textId="77777777" w:rsidR="00634E33" w:rsidRPr="00634E33" w:rsidRDefault="00634E33" w:rsidP="00634E33">
      <w:pPr>
        <w:rPr>
          <w:lang w:val="ru-RU"/>
        </w:rPr>
      </w:pPr>
      <w:r w:rsidRPr="00634E33">
        <w:rPr>
          <w:b/>
          <w:bCs/>
          <w:lang w:val="ru-RU"/>
        </w:rPr>
        <w:t>Пример выполнения:</w:t>
      </w:r>
      <w:r w:rsidRPr="00634E33">
        <w:rPr>
          <w:lang w:val="ru-RU"/>
        </w:rPr>
        <w:br/>
        <w:t>Создайте в Shader Graph шейдер с Property для настройки цвета свечения, примените его к материалу и объекту сцены.</w:t>
      </w:r>
    </w:p>
    <w:p w14:paraId="41482D54" w14:textId="77777777" w:rsidR="00634E33" w:rsidRPr="00634E33" w:rsidRDefault="00634E33">
      <w:pPr>
        <w:rPr>
          <w:lang w:val="ru-RU"/>
        </w:rPr>
      </w:pPr>
    </w:p>
    <w:sectPr w:rsidR="00634E33" w:rsidRPr="00634E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0717F4"/>
    <w:multiLevelType w:val="multilevel"/>
    <w:tmpl w:val="209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8294B"/>
    <w:multiLevelType w:val="multilevel"/>
    <w:tmpl w:val="A8A0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4921">
    <w:abstractNumId w:val="8"/>
  </w:num>
  <w:num w:numId="2" w16cid:durableId="1512329671">
    <w:abstractNumId w:val="6"/>
  </w:num>
  <w:num w:numId="3" w16cid:durableId="1989895215">
    <w:abstractNumId w:val="5"/>
  </w:num>
  <w:num w:numId="4" w16cid:durableId="1970670333">
    <w:abstractNumId w:val="4"/>
  </w:num>
  <w:num w:numId="5" w16cid:durableId="314146251">
    <w:abstractNumId w:val="7"/>
  </w:num>
  <w:num w:numId="6" w16cid:durableId="963583321">
    <w:abstractNumId w:val="3"/>
  </w:num>
  <w:num w:numId="7" w16cid:durableId="2141603907">
    <w:abstractNumId w:val="2"/>
  </w:num>
  <w:num w:numId="8" w16cid:durableId="993921961">
    <w:abstractNumId w:val="1"/>
  </w:num>
  <w:num w:numId="9" w16cid:durableId="1317686828">
    <w:abstractNumId w:val="0"/>
  </w:num>
  <w:num w:numId="10" w16cid:durableId="146291702">
    <w:abstractNumId w:val="10"/>
  </w:num>
  <w:num w:numId="11" w16cid:durableId="1678195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34E33"/>
    <w:rsid w:val="0077498E"/>
    <w:rsid w:val="00AA1D8D"/>
    <w:rsid w:val="00B47730"/>
    <w:rsid w:val="00CB0664"/>
    <w:rsid w:val="00F953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2BAC2"/>
  <w14:defaultImageDpi w14:val="300"/>
  <w15:docId w15:val="{7AA8CFCA-3C08-4B01-ACFB-427FB51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Константин Григорьев</cp:lastModifiedBy>
  <cp:revision>2</cp:revision>
  <dcterms:created xsi:type="dcterms:W3CDTF">2013-12-23T23:15:00Z</dcterms:created>
  <dcterms:modified xsi:type="dcterms:W3CDTF">2024-12-03T15:02:00Z</dcterms:modified>
  <cp:category/>
</cp:coreProperties>
</file>