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F62AF" w14:textId="77777777" w:rsidR="004D4B72" w:rsidRPr="00D24AE8" w:rsidRDefault="00000000">
      <w:pPr>
        <w:pStyle w:val="aa"/>
        <w:rPr>
          <w:lang w:val="ru-RU"/>
        </w:rPr>
      </w:pPr>
      <w:r w:rsidRPr="00D24AE8">
        <w:rPr>
          <w:lang w:val="ru-RU"/>
        </w:rPr>
        <w:t xml:space="preserve">Основы архитектуры </w:t>
      </w:r>
      <w:r>
        <w:t>SRP</w:t>
      </w:r>
      <w:r w:rsidRPr="00D24AE8">
        <w:rPr>
          <w:lang w:val="ru-RU"/>
        </w:rPr>
        <w:t xml:space="preserve"> в </w:t>
      </w:r>
      <w:r>
        <w:t>Unity</w:t>
      </w:r>
    </w:p>
    <w:p w14:paraId="27299E0E" w14:textId="77777777" w:rsidR="004D4B72" w:rsidRPr="00D24AE8" w:rsidRDefault="00000000">
      <w:pPr>
        <w:pStyle w:val="1"/>
        <w:rPr>
          <w:lang w:val="ru-RU"/>
        </w:rPr>
      </w:pPr>
      <w:r w:rsidRPr="00D24AE8">
        <w:rPr>
          <w:lang w:val="ru-RU"/>
        </w:rPr>
        <w:t>Введение</w:t>
      </w:r>
    </w:p>
    <w:p w14:paraId="02A147B2" w14:textId="77777777" w:rsidR="004D4B72" w:rsidRPr="00D24AE8" w:rsidRDefault="00000000">
      <w:pPr>
        <w:rPr>
          <w:lang w:val="ru-RU"/>
        </w:rPr>
      </w:pPr>
      <w:r>
        <w:t>Scriptable</w:t>
      </w:r>
      <w:r w:rsidRPr="00D24AE8">
        <w:rPr>
          <w:lang w:val="ru-RU"/>
        </w:rPr>
        <w:t xml:space="preserve"> </w:t>
      </w:r>
      <w:r>
        <w:t>Render</w:t>
      </w:r>
      <w:r w:rsidRPr="00D24AE8">
        <w:rPr>
          <w:lang w:val="ru-RU"/>
        </w:rPr>
        <w:t xml:space="preserve"> </w:t>
      </w:r>
      <w:r>
        <w:t>Pipeline</w:t>
      </w:r>
      <w:r w:rsidRPr="00D24AE8">
        <w:rPr>
          <w:lang w:val="ru-RU"/>
        </w:rPr>
        <w:t xml:space="preserve"> (</w:t>
      </w:r>
      <w:r>
        <w:t>SRP</w:t>
      </w:r>
      <w:r w:rsidRPr="00D24AE8">
        <w:rPr>
          <w:lang w:val="ru-RU"/>
        </w:rPr>
        <w:t xml:space="preserve">) — это мощная система рендеринга в </w:t>
      </w:r>
      <w:r>
        <w:t>Unity</w:t>
      </w:r>
      <w:r w:rsidRPr="00D24AE8">
        <w:rPr>
          <w:lang w:val="ru-RU"/>
        </w:rPr>
        <w:t xml:space="preserve">, которая предоставляет разработчикам полный контроль над процессом рендеринга. </w:t>
      </w:r>
      <w:r>
        <w:t>SRP</w:t>
      </w:r>
      <w:r w:rsidRPr="00D24AE8">
        <w:rPr>
          <w:lang w:val="ru-RU"/>
        </w:rPr>
        <w:t xml:space="preserve"> позволяет создавать кастомизированные пайплайны рендеринга, которые могут быть адаптированы под конкретные требования проекта. Вместо использования стандартного рендеринга, </w:t>
      </w:r>
      <w:r>
        <w:t>Unity</w:t>
      </w:r>
      <w:r w:rsidRPr="00D24AE8">
        <w:rPr>
          <w:lang w:val="ru-RU"/>
        </w:rPr>
        <w:t xml:space="preserve"> предоставляет гибкость в настройке и оптимизации каждого этапа рендеринга. Это позволяет добиться лучшей производительности, а также интегрировать уникальные визуальные эффекты, которые невозможны или сложны для реализации с использованием стандартных методов.</w:t>
      </w:r>
    </w:p>
    <w:p w14:paraId="00482B85" w14:textId="77777777" w:rsidR="004D4B72" w:rsidRDefault="00000000">
      <w:pPr>
        <w:pStyle w:val="1"/>
      </w:pPr>
      <w:r>
        <w:t>Что такое Scriptable Render Pipeline (SRP)?</w:t>
      </w:r>
    </w:p>
    <w:p w14:paraId="6BBA351A" w14:textId="77777777" w:rsidR="004D4B72" w:rsidRPr="00D24AE8" w:rsidRDefault="00000000">
      <w:pPr>
        <w:rPr>
          <w:lang w:val="ru-RU"/>
        </w:rPr>
      </w:pPr>
      <w:r>
        <w:t>Scriptable</w:t>
      </w:r>
      <w:r w:rsidRPr="00D24AE8">
        <w:rPr>
          <w:lang w:val="ru-RU"/>
        </w:rPr>
        <w:t xml:space="preserve"> </w:t>
      </w:r>
      <w:r>
        <w:t>Render</w:t>
      </w:r>
      <w:r w:rsidRPr="00D24AE8">
        <w:rPr>
          <w:lang w:val="ru-RU"/>
        </w:rPr>
        <w:t xml:space="preserve"> </w:t>
      </w:r>
      <w:r>
        <w:t>Pipeline</w:t>
      </w:r>
      <w:r w:rsidRPr="00D24AE8">
        <w:rPr>
          <w:lang w:val="ru-RU"/>
        </w:rPr>
        <w:t xml:space="preserve"> (</w:t>
      </w:r>
      <w:r>
        <w:t>SRP</w:t>
      </w:r>
      <w:r w:rsidRPr="00D24AE8">
        <w:rPr>
          <w:lang w:val="ru-RU"/>
        </w:rPr>
        <w:t xml:space="preserve">) в </w:t>
      </w:r>
      <w:r>
        <w:t>Unity</w:t>
      </w:r>
      <w:r w:rsidRPr="00D24AE8">
        <w:rPr>
          <w:lang w:val="ru-RU"/>
        </w:rPr>
        <w:t xml:space="preserve"> представляет собой архитектурное решение, которое позволяет полностью контролировать процесс рендеринга. В отличие от традиционного подхода, где </w:t>
      </w:r>
      <w:r>
        <w:t>Unity</w:t>
      </w:r>
      <w:r w:rsidRPr="00D24AE8">
        <w:rPr>
          <w:lang w:val="ru-RU"/>
        </w:rPr>
        <w:t xml:space="preserve"> использует встроенный рендеринг, </w:t>
      </w:r>
      <w:r>
        <w:t>SRP</w:t>
      </w:r>
      <w:r w:rsidRPr="00D24AE8">
        <w:rPr>
          <w:lang w:val="ru-RU"/>
        </w:rPr>
        <w:t xml:space="preserve"> дает разработчикам возможность создавать и изменять пайплайны рендеринга в зависимости от нужд проекта. Это позволяет работать с графикой на гораздо более низком уровне и настраивать каждую стадию рендеринга в соответствии с требованиями, что в свою очередь позволяет оптимизировать производительность, создавать уникальные визуальные эффекты и улучшать внешний вид игры или приложения.</w:t>
      </w:r>
    </w:p>
    <w:p w14:paraId="61942897" w14:textId="77777777" w:rsidR="004D4B72" w:rsidRPr="00D24AE8" w:rsidRDefault="00000000">
      <w:pPr>
        <w:pStyle w:val="1"/>
        <w:rPr>
          <w:lang w:val="ru-RU"/>
        </w:rPr>
      </w:pPr>
      <w:r w:rsidRPr="00D24AE8">
        <w:rPr>
          <w:lang w:val="ru-RU"/>
        </w:rPr>
        <w:t xml:space="preserve">Основные компоненты архитектуры </w:t>
      </w:r>
      <w:r>
        <w:t>SRP</w:t>
      </w:r>
    </w:p>
    <w:p w14:paraId="0BE60625" w14:textId="77777777" w:rsidR="004D4B72" w:rsidRPr="00D24AE8" w:rsidRDefault="00000000">
      <w:pPr>
        <w:rPr>
          <w:lang w:val="ru-RU"/>
        </w:rPr>
      </w:pPr>
      <w:r w:rsidRPr="00D24AE8">
        <w:rPr>
          <w:lang w:val="ru-RU"/>
        </w:rPr>
        <w:t xml:space="preserve">Архитектура </w:t>
      </w:r>
      <w:r>
        <w:t>SRP</w:t>
      </w:r>
      <w:r w:rsidRPr="00D24AE8">
        <w:rPr>
          <w:lang w:val="ru-RU"/>
        </w:rPr>
        <w:t xml:space="preserve"> в </w:t>
      </w:r>
      <w:r>
        <w:t>Unity</w:t>
      </w:r>
      <w:r w:rsidRPr="00D24AE8">
        <w:rPr>
          <w:lang w:val="ru-RU"/>
        </w:rPr>
        <w:t xml:space="preserve"> состоит из нескольких ключевых компонентов, которые вместе обеспечивают гибкость и контроль над рендерингом. 1. **</w:t>
      </w:r>
      <w:r>
        <w:t>Render</w:t>
      </w:r>
      <w:r w:rsidRPr="00D24AE8">
        <w:rPr>
          <w:lang w:val="ru-RU"/>
        </w:rPr>
        <w:t xml:space="preserve"> </w:t>
      </w:r>
      <w:r>
        <w:t>Pipeline</w:t>
      </w:r>
      <w:r w:rsidRPr="00D24AE8">
        <w:rPr>
          <w:lang w:val="ru-RU"/>
        </w:rPr>
        <w:t xml:space="preserve"> </w:t>
      </w:r>
      <w:r>
        <w:t>Asset</w:t>
      </w:r>
      <w:r w:rsidRPr="00D24AE8">
        <w:rPr>
          <w:lang w:val="ru-RU"/>
        </w:rPr>
        <w:t>**: Это основной объект, который отвечает за настройку и управление процессом рендеринга. В нем хранится конфигурация всех этапов рендеринга, таких как освещение, тени, и эффекты. 2. **</w:t>
      </w:r>
      <w:r>
        <w:t>Render</w:t>
      </w:r>
      <w:r w:rsidRPr="00D24AE8">
        <w:rPr>
          <w:lang w:val="ru-RU"/>
        </w:rPr>
        <w:t xml:space="preserve"> </w:t>
      </w:r>
      <w:r>
        <w:t>Pipeline</w:t>
      </w:r>
      <w:r w:rsidRPr="00D24AE8">
        <w:rPr>
          <w:lang w:val="ru-RU"/>
        </w:rPr>
        <w:t xml:space="preserve">**: Это пайплайн, который управляет тем, как и в каком порядке рендерятся объекты. В </w:t>
      </w:r>
      <w:r>
        <w:t>Unity</w:t>
      </w:r>
      <w:r w:rsidRPr="00D24AE8">
        <w:rPr>
          <w:lang w:val="ru-RU"/>
        </w:rPr>
        <w:t xml:space="preserve"> существует несколько стандартных пайплайнов, например, </w:t>
      </w:r>
      <w:r>
        <w:t>Universal</w:t>
      </w:r>
      <w:r w:rsidRPr="00D24AE8">
        <w:rPr>
          <w:lang w:val="ru-RU"/>
        </w:rPr>
        <w:t xml:space="preserve"> </w:t>
      </w:r>
      <w:r>
        <w:t>Render</w:t>
      </w:r>
      <w:r w:rsidRPr="00D24AE8">
        <w:rPr>
          <w:lang w:val="ru-RU"/>
        </w:rPr>
        <w:t xml:space="preserve"> </w:t>
      </w:r>
      <w:r>
        <w:t>Pipeline</w:t>
      </w:r>
      <w:r w:rsidRPr="00D24AE8">
        <w:rPr>
          <w:lang w:val="ru-RU"/>
        </w:rPr>
        <w:t xml:space="preserve"> (</w:t>
      </w:r>
      <w:r>
        <w:t>URP</w:t>
      </w:r>
      <w:r w:rsidRPr="00D24AE8">
        <w:rPr>
          <w:lang w:val="ru-RU"/>
        </w:rPr>
        <w:t xml:space="preserve">) и </w:t>
      </w:r>
      <w:r>
        <w:t>High</w:t>
      </w:r>
      <w:r w:rsidRPr="00D24AE8">
        <w:rPr>
          <w:lang w:val="ru-RU"/>
        </w:rPr>
        <w:t xml:space="preserve"> </w:t>
      </w:r>
      <w:r>
        <w:t>Definition</w:t>
      </w:r>
      <w:r w:rsidRPr="00D24AE8">
        <w:rPr>
          <w:lang w:val="ru-RU"/>
        </w:rPr>
        <w:t xml:space="preserve"> </w:t>
      </w:r>
      <w:r>
        <w:t>Render</w:t>
      </w:r>
      <w:r w:rsidRPr="00D24AE8">
        <w:rPr>
          <w:lang w:val="ru-RU"/>
        </w:rPr>
        <w:t xml:space="preserve"> </w:t>
      </w:r>
      <w:r>
        <w:t>Pipeline</w:t>
      </w:r>
      <w:r w:rsidRPr="00D24AE8">
        <w:rPr>
          <w:lang w:val="ru-RU"/>
        </w:rPr>
        <w:t xml:space="preserve"> (</w:t>
      </w:r>
      <w:r>
        <w:t>HDRP</w:t>
      </w:r>
      <w:r w:rsidRPr="00D24AE8">
        <w:rPr>
          <w:lang w:val="ru-RU"/>
        </w:rPr>
        <w:t>), которые обеспечивают различные уровни качества и производительности. 3. **</w:t>
      </w:r>
      <w:r>
        <w:t>Custom</w:t>
      </w:r>
      <w:r w:rsidRPr="00D24AE8">
        <w:rPr>
          <w:lang w:val="ru-RU"/>
        </w:rPr>
        <w:t xml:space="preserve"> </w:t>
      </w:r>
      <w:r>
        <w:t>Render</w:t>
      </w:r>
      <w:r w:rsidRPr="00D24AE8">
        <w:rPr>
          <w:lang w:val="ru-RU"/>
        </w:rPr>
        <w:t xml:space="preserve"> </w:t>
      </w:r>
      <w:r>
        <w:t>Passes</w:t>
      </w:r>
      <w:r w:rsidRPr="00D24AE8">
        <w:rPr>
          <w:lang w:val="ru-RU"/>
        </w:rPr>
        <w:t xml:space="preserve">**: Один из главных преимуществ </w:t>
      </w:r>
      <w:r>
        <w:t>SRP</w:t>
      </w:r>
      <w:r w:rsidRPr="00D24AE8">
        <w:rPr>
          <w:lang w:val="ru-RU"/>
        </w:rPr>
        <w:t xml:space="preserve"> — это возможность создания собственных этапов рендеринга (</w:t>
      </w:r>
      <w:r>
        <w:t>pass</w:t>
      </w:r>
      <w:r w:rsidRPr="00D24AE8">
        <w:rPr>
          <w:lang w:val="ru-RU"/>
        </w:rPr>
        <w:t>), которые позволяют внедрять специфические эффекты или оптимизации.</w:t>
      </w:r>
    </w:p>
    <w:p w14:paraId="12867264" w14:textId="77777777" w:rsidR="004D4B72" w:rsidRPr="00D24AE8" w:rsidRDefault="00000000">
      <w:pPr>
        <w:pStyle w:val="1"/>
        <w:rPr>
          <w:lang w:val="ru-RU"/>
        </w:rPr>
      </w:pPr>
      <w:r w:rsidRPr="00D24AE8">
        <w:rPr>
          <w:lang w:val="ru-RU"/>
        </w:rPr>
        <w:lastRenderedPageBreak/>
        <w:t xml:space="preserve">Как работает </w:t>
      </w:r>
      <w:r>
        <w:t>SRP</w:t>
      </w:r>
      <w:r w:rsidRPr="00D24AE8">
        <w:rPr>
          <w:lang w:val="ru-RU"/>
        </w:rPr>
        <w:t>?</w:t>
      </w:r>
    </w:p>
    <w:p w14:paraId="4ADF1B9A" w14:textId="77777777" w:rsidR="004D4B72" w:rsidRPr="00D24AE8" w:rsidRDefault="00000000">
      <w:pPr>
        <w:rPr>
          <w:lang w:val="ru-RU"/>
        </w:rPr>
      </w:pPr>
      <w:r>
        <w:t>SRP</w:t>
      </w:r>
      <w:r w:rsidRPr="00D24AE8">
        <w:rPr>
          <w:lang w:val="ru-RU"/>
        </w:rPr>
        <w:t xml:space="preserve"> работает путем замены стандартной пайплайновой системы </w:t>
      </w:r>
      <w:r>
        <w:t>Unity</w:t>
      </w:r>
      <w:r w:rsidRPr="00D24AE8">
        <w:rPr>
          <w:lang w:val="ru-RU"/>
        </w:rPr>
        <w:t xml:space="preserve"> на кастомные решения. Вместо того чтобы полагаться на фиксированный набор операций, </w:t>
      </w:r>
      <w:r>
        <w:t>Unity</w:t>
      </w:r>
      <w:r w:rsidRPr="00D24AE8">
        <w:rPr>
          <w:lang w:val="ru-RU"/>
        </w:rPr>
        <w:t xml:space="preserve"> </w:t>
      </w:r>
      <w:r>
        <w:t>SRP</w:t>
      </w:r>
      <w:r w:rsidRPr="00D24AE8">
        <w:rPr>
          <w:lang w:val="ru-RU"/>
        </w:rPr>
        <w:t xml:space="preserve"> позволяет разработчику писать код, который точно определяет, как и в каком порядке выполняются все стадии рендеринга. Процесс работы </w:t>
      </w:r>
      <w:r>
        <w:t>SRP</w:t>
      </w:r>
      <w:r w:rsidRPr="00D24AE8">
        <w:rPr>
          <w:lang w:val="ru-RU"/>
        </w:rPr>
        <w:t xml:space="preserve"> включает следующие этапы:</w:t>
      </w:r>
    </w:p>
    <w:p w14:paraId="6C32C267" w14:textId="77777777" w:rsidR="004D4B72" w:rsidRPr="00D24AE8" w:rsidRDefault="00000000">
      <w:pPr>
        <w:rPr>
          <w:lang w:val="ru-RU"/>
        </w:rPr>
      </w:pPr>
      <w:r w:rsidRPr="00D24AE8">
        <w:rPr>
          <w:lang w:val="ru-RU"/>
        </w:rPr>
        <w:t xml:space="preserve">1. **Настройка </w:t>
      </w:r>
      <w:r>
        <w:t>Render</w:t>
      </w:r>
      <w:r w:rsidRPr="00D24AE8">
        <w:rPr>
          <w:lang w:val="ru-RU"/>
        </w:rPr>
        <w:t xml:space="preserve"> </w:t>
      </w:r>
      <w:r>
        <w:t>Pipeline</w:t>
      </w:r>
      <w:r w:rsidRPr="00D24AE8">
        <w:rPr>
          <w:lang w:val="ru-RU"/>
        </w:rPr>
        <w:t xml:space="preserve">**: Разработчик выбирает или создает кастомный рендеринг пайплайн, который определяет, как будет происходить обработка и рендеринг объектов. Это может быть стандартный пайплайн </w:t>
      </w:r>
      <w:r>
        <w:t>URP</w:t>
      </w:r>
      <w:r w:rsidRPr="00D24AE8">
        <w:rPr>
          <w:lang w:val="ru-RU"/>
        </w:rPr>
        <w:t xml:space="preserve"> или </w:t>
      </w:r>
      <w:r>
        <w:t>HDRP</w:t>
      </w:r>
      <w:r w:rsidRPr="00D24AE8">
        <w:rPr>
          <w:lang w:val="ru-RU"/>
        </w:rPr>
        <w:t>, или кастомный, созданный с нуля.</w:t>
      </w:r>
    </w:p>
    <w:p w14:paraId="7258D2FD" w14:textId="77777777" w:rsidR="004D4B72" w:rsidRPr="00D24AE8" w:rsidRDefault="00000000">
      <w:pPr>
        <w:rPr>
          <w:lang w:val="ru-RU"/>
        </w:rPr>
      </w:pPr>
      <w:r w:rsidRPr="00D24AE8">
        <w:rPr>
          <w:lang w:val="ru-RU"/>
        </w:rPr>
        <w:t xml:space="preserve">2. **Создание </w:t>
      </w:r>
      <w:r>
        <w:t>Render</w:t>
      </w:r>
      <w:r w:rsidRPr="00D24AE8">
        <w:rPr>
          <w:lang w:val="ru-RU"/>
        </w:rPr>
        <w:t xml:space="preserve"> </w:t>
      </w:r>
      <w:r>
        <w:t>Passes</w:t>
      </w:r>
      <w:r w:rsidRPr="00D24AE8">
        <w:rPr>
          <w:lang w:val="ru-RU"/>
        </w:rPr>
        <w:t>**: На этом этапе разработчик определяет, какие этапы рендеринга необходимы для достижения нужного визуального эффекта. Это может включать в себя эффекты освещения, постобработку или другие графические эффекты.</w:t>
      </w:r>
    </w:p>
    <w:p w14:paraId="54A33190" w14:textId="77777777" w:rsidR="004D4B72" w:rsidRPr="00D24AE8" w:rsidRDefault="00000000">
      <w:pPr>
        <w:rPr>
          <w:lang w:val="ru-RU"/>
        </w:rPr>
      </w:pPr>
      <w:r w:rsidRPr="00D24AE8">
        <w:rPr>
          <w:lang w:val="ru-RU"/>
        </w:rPr>
        <w:t xml:space="preserve">3. **Рендеринг объектов**: В зависимости от настроек пайплайна, </w:t>
      </w:r>
      <w:r>
        <w:t>Unity</w:t>
      </w:r>
      <w:r w:rsidRPr="00D24AE8">
        <w:rPr>
          <w:lang w:val="ru-RU"/>
        </w:rPr>
        <w:t xml:space="preserve"> будет обрабатывать объекты сцены, используя этапы рендеринга, определенные разработчиком. Это может включать в себя различные методы освещения, тени, а также оптимизацию рендеринга.</w:t>
      </w:r>
    </w:p>
    <w:p w14:paraId="13B152AF" w14:textId="77777777" w:rsidR="004D4B72" w:rsidRPr="00D24AE8" w:rsidRDefault="00000000">
      <w:pPr>
        <w:pStyle w:val="1"/>
        <w:rPr>
          <w:lang w:val="ru-RU"/>
        </w:rPr>
      </w:pPr>
      <w:r w:rsidRPr="00D24AE8">
        <w:rPr>
          <w:lang w:val="ru-RU"/>
        </w:rPr>
        <w:t xml:space="preserve">Преимущества использования </w:t>
      </w:r>
      <w:r>
        <w:t>SRP</w:t>
      </w:r>
    </w:p>
    <w:p w14:paraId="14BDB03C" w14:textId="77777777" w:rsidR="004D4B72" w:rsidRPr="00D24AE8" w:rsidRDefault="00000000">
      <w:pPr>
        <w:rPr>
          <w:lang w:val="ru-RU"/>
        </w:rPr>
      </w:pPr>
      <w:r w:rsidRPr="00D24AE8">
        <w:rPr>
          <w:lang w:val="ru-RU"/>
        </w:rPr>
        <w:t xml:space="preserve">1. **Гибкость**: </w:t>
      </w:r>
      <w:r>
        <w:t>SRP</w:t>
      </w:r>
      <w:r w:rsidRPr="00D24AE8">
        <w:rPr>
          <w:lang w:val="ru-RU"/>
        </w:rPr>
        <w:t xml:space="preserve"> позволяет полностью контролировать каждый этап рендеринга, что дает возможность создавать уникальные графические решения и визуальные эффекты. Разработчики могут изменить любые аспекты процесса рендеринга, например, добавлять новые этапы или изменять существующие.</w:t>
      </w:r>
    </w:p>
    <w:p w14:paraId="4C1EAB2A" w14:textId="77777777" w:rsidR="004D4B72" w:rsidRPr="00D24AE8" w:rsidRDefault="00000000">
      <w:pPr>
        <w:rPr>
          <w:lang w:val="ru-RU"/>
        </w:rPr>
      </w:pPr>
      <w:r w:rsidRPr="00D24AE8">
        <w:rPr>
          <w:lang w:val="ru-RU"/>
        </w:rPr>
        <w:t xml:space="preserve">2. **Производительность**: </w:t>
      </w:r>
      <w:r>
        <w:t>SRP</w:t>
      </w:r>
      <w:r w:rsidRPr="00D24AE8">
        <w:rPr>
          <w:lang w:val="ru-RU"/>
        </w:rPr>
        <w:t xml:space="preserve"> позволяет создавать более эффективные пайплайны рендеринга, оптимизированные под конкретные задачи. Это может привести к значительному улучшению производительности, особенно на мобильных устройствах.</w:t>
      </w:r>
    </w:p>
    <w:p w14:paraId="4F993B08" w14:textId="77777777" w:rsidR="004D4B72" w:rsidRPr="00D24AE8" w:rsidRDefault="00000000">
      <w:pPr>
        <w:rPr>
          <w:lang w:val="ru-RU"/>
        </w:rPr>
      </w:pPr>
      <w:r w:rsidRPr="00D24AE8">
        <w:rPr>
          <w:lang w:val="ru-RU"/>
        </w:rPr>
        <w:t xml:space="preserve">3. **Улучшение визуальных эффектов**: Используя </w:t>
      </w:r>
      <w:r>
        <w:t>SRP</w:t>
      </w:r>
      <w:r w:rsidRPr="00D24AE8">
        <w:rPr>
          <w:lang w:val="ru-RU"/>
        </w:rPr>
        <w:t>, разработчики могут реализовать сложные визуальные эффекты, такие как реалистичное освещение, постобработку и эффекты в реальном времени, которые невозможно или сложно выполнить с использованием стандартных методов рендеринга.</w:t>
      </w:r>
    </w:p>
    <w:p w14:paraId="447A7467" w14:textId="77777777" w:rsidR="004D4B72" w:rsidRPr="00D24AE8" w:rsidRDefault="00000000">
      <w:pPr>
        <w:pStyle w:val="1"/>
        <w:rPr>
          <w:lang w:val="ru-RU"/>
        </w:rPr>
      </w:pPr>
      <w:r w:rsidRPr="00D24AE8">
        <w:rPr>
          <w:lang w:val="ru-RU"/>
        </w:rPr>
        <w:t>Заключение</w:t>
      </w:r>
    </w:p>
    <w:p w14:paraId="28D06CBC" w14:textId="77777777" w:rsidR="004D4B72" w:rsidRPr="00D24AE8" w:rsidRDefault="00000000">
      <w:pPr>
        <w:rPr>
          <w:lang w:val="ru-RU"/>
        </w:rPr>
      </w:pPr>
      <w:r>
        <w:t>Scriptable</w:t>
      </w:r>
      <w:r w:rsidRPr="00D24AE8">
        <w:rPr>
          <w:lang w:val="ru-RU"/>
        </w:rPr>
        <w:t xml:space="preserve"> </w:t>
      </w:r>
      <w:r>
        <w:t>Render</w:t>
      </w:r>
      <w:r w:rsidRPr="00D24AE8">
        <w:rPr>
          <w:lang w:val="ru-RU"/>
        </w:rPr>
        <w:t xml:space="preserve"> </w:t>
      </w:r>
      <w:r>
        <w:t>Pipeline</w:t>
      </w:r>
      <w:r w:rsidRPr="00D24AE8">
        <w:rPr>
          <w:lang w:val="ru-RU"/>
        </w:rPr>
        <w:t xml:space="preserve"> является мощным инструментом, который значительно расширяет возможности рендеринга в </w:t>
      </w:r>
      <w:r>
        <w:t>Unity</w:t>
      </w:r>
      <w:r w:rsidRPr="00D24AE8">
        <w:rPr>
          <w:lang w:val="ru-RU"/>
        </w:rPr>
        <w:t xml:space="preserve">. Он дает разработчикам контроль над каждым этапом рендеринга и позволяет создавать кастомизированные решения, которые обеспечивают как высокую производительность, так и уникальные </w:t>
      </w:r>
      <w:r w:rsidRPr="00D24AE8">
        <w:rPr>
          <w:lang w:val="ru-RU"/>
        </w:rPr>
        <w:lastRenderedPageBreak/>
        <w:t xml:space="preserve">визуальные эффекты. Несмотря на то, что использование </w:t>
      </w:r>
      <w:r>
        <w:t>SRP</w:t>
      </w:r>
      <w:r w:rsidRPr="00D24AE8">
        <w:rPr>
          <w:lang w:val="ru-RU"/>
        </w:rPr>
        <w:t xml:space="preserve"> требует определенных знаний и навыков, оно открывает множество возможностей для создания качественных и оптимизированных игр и приложений.</w:t>
      </w:r>
    </w:p>
    <w:p w14:paraId="44B6E26C" w14:textId="77777777" w:rsidR="00D24AE8" w:rsidRPr="00D24AE8" w:rsidRDefault="00D24AE8">
      <w:pPr>
        <w:rPr>
          <w:lang w:val="ru-RU"/>
        </w:rPr>
      </w:pPr>
    </w:p>
    <w:p w14:paraId="57DB80FF" w14:textId="77777777" w:rsidR="00D24AE8" w:rsidRPr="00D24AE8" w:rsidRDefault="00D24AE8" w:rsidP="00D24AE8">
      <w:pPr>
        <w:rPr>
          <w:b/>
          <w:bCs/>
          <w:lang w:val="ru-RU"/>
        </w:rPr>
      </w:pPr>
      <w:r w:rsidRPr="00D24AE8">
        <w:rPr>
          <w:b/>
          <w:bCs/>
          <w:lang w:val="ru-RU"/>
        </w:rPr>
        <w:t>Контрольные вопросы:</w:t>
      </w:r>
    </w:p>
    <w:p w14:paraId="1AF09EB7" w14:textId="77777777" w:rsidR="00D24AE8" w:rsidRPr="00D24AE8" w:rsidRDefault="00D24AE8" w:rsidP="00D24AE8">
      <w:pPr>
        <w:numPr>
          <w:ilvl w:val="0"/>
          <w:numId w:val="10"/>
        </w:numPr>
        <w:rPr>
          <w:lang w:val="ru-RU"/>
        </w:rPr>
      </w:pPr>
      <w:r w:rsidRPr="00D24AE8">
        <w:rPr>
          <w:lang w:val="ru-RU"/>
        </w:rPr>
        <w:t>Что такое Scriptable Render Pipeline (SRP) в Unity, и для чего он используется?</w:t>
      </w:r>
    </w:p>
    <w:p w14:paraId="1C05916C" w14:textId="77777777" w:rsidR="00D24AE8" w:rsidRPr="00D24AE8" w:rsidRDefault="00D24AE8" w:rsidP="00D24AE8">
      <w:pPr>
        <w:numPr>
          <w:ilvl w:val="0"/>
          <w:numId w:val="10"/>
        </w:numPr>
      </w:pPr>
      <w:r w:rsidRPr="00D24AE8">
        <w:rPr>
          <w:lang w:val="ru-RU"/>
        </w:rPr>
        <w:t>Какую</w:t>
      </w:r>
      <w:r w:rsidRPr="00D24AE8">
        <w:t xml:space="preserve"> </w:t>
      </w:r>
      <w:r w:rsidRPr="00D24AE8">
        <w:rPr>
          <w:lang w:val="ru-RU"/>
        </w:rPr>
        <w:t>роль</w:t>
      </w:r>
      <w:r w:rsidRPr="00D24AE8">
        <w:t xml:space="preserve"> </w:t>
      </w:r>
      <w:r w:rsidRPr="00D24AE8">
        <w:rPr>
          <w:lang w:val="ru-RU"/>
        </w:rPr>
        <w:t>играют</w:t>
      </w:r>
      <w:r w:rsidRPr="00D24AE8">
        <w:t xml:space="preserve"> Universal Render Pipeline (URP) </w:t>
      </w:r>
      <w:r w:rsidRPr="00D24AE8">
        <w:rPr>
          <w:lang w:val="ru-RU"/>
        </w:rPr>
        <w:t>и</w:t>
      </w:r>
      <w:r w:rsidRPr="00D24AE8">
        <w:t xml:space="preserve"> High Definition Render Pipeline (HDRP)?</w:t>
      </w:r>
    </w:p>
    <w:p w14:paraId="1CA8A5E4" w14:textId="77777777" w:rsidR="00D24AE8" w:rsidRPr="00D24AE8" w:rsidRDefault="00D24AE8" w:rsidP="00D24AE8">
      <w:pPr>
        <w:numPr>
          <w:ilvl w:val="0"/>
          <w:numId w:val="10"/>
        </w:numPr>
        <w:rPr>
          <w:lang w:val="ru-RU"/>
        </w:rPr>
      </w:pPr>
      <w:r w:rsidRPr="00D24AE8">
        <w:rPr>
          <w:lang w:val="ru-RU"/>
        </w:rPr>
        <w:t>Какие преимущества предоставляет SRP по сравнению с традиционным рендерингом Unity?</w:t>
      </w:r>
    </w:p>
    <w:p w14:paraId="0CF0E483" w14:textId="77777777" w:rsidR="00D24AE8" w:rsidRPr="00D24AE8" w:rsidRDefault="00D24AE8" w:rsidP="00D24AE8">
      <w:pPr>
        <w:numPr>
          <w:ilvl w:val="0"/>
          <w:numId w:val="10"/>
        </w:numPr>
        <w:rPr>
          <w:lang w:val="ru-RU"/>
        </w:rPr>
      </w:pPr>
      <w:r w:rsidRPr="00D24AE8">
        <w:rPr>
          <w:lang w:val="ru-RU"/>
        </w:rPr>
        <w:t>Как SRP позволяет управлять процессом рендеринга через Render Pass?</w:t>
      </w:r>
    </w:p>
    <w:p w14:paraId="107B3069" w14:textId="77777777" w:rsidR="00D24AE8" w:rsidRPr="00D24AE8" w:rsidRDefault="00D24AE8" w:rsidP="00D24AE8">
      <w:pPr>
        <w:numPr>
          <w:ilvl w:val="0"/>
          <w:numId w:val="10"/>
        </w:numPr>
        <w:rPr>
          <w:lang w:val="ru-RU"/>
        </w:rPr>
      </w:pPr>
      <w:r w:rsidRPr="00D24AE8">
        <w:rPr>
          <w:lang w:val="ru-RU"/>
        </w:rPr>
        <w:t>Что такое Render Pipeline Asset, и как его настроить?</w:t>
      </w:r>
    </w:p>
    <w:p w14:paraId="60FCF62C" w14:textId="77777777" w:rsidR="00D24AE8" w:rsidRPr="00D24AE8" w:rsidRDefault="00D24AE8" w:rsidP="00D24AE8">
      <w:pPr>
        <w:rPr>
          <w:b/>
          <w:bCs/>
          <w:lang w:val="ru-RU"/>
        </w:rPr>
      </w:pPr>
      <w:r w:rsidRPr="00D24AE8">
        <w:rPr>
          <w:b/>
          <w:bCs/>
          <w:lang w:val="ru-RU"/>
        </w:rPr>
        <w:t>Упражнения:</w:t>
      </w:r>
    </w:p>
    <w:p w14:paraId="637CE181" w14:textId="77777777" w:rsidR="00D24AE8" w:rsidRPr="00D24AE8" w:rsidRDefault="00D24AE8" w:rsidP="00D24AE8">
      <w:pPr>
        <w:numPr>
          <w:ilvl w:val="0"/>
          <w:numId w:val="11"/>
        </w:numPr>
      </w:pPr>
      <w:r w:rsidRPr="00D24AE8">
        <w:rPr>
          <w:lang w:val="ru-RU"/>
        </w:rPr>
        <w:t>Настройте</w:t>
      </w:r>
      <w:r w:rsidRPr="00D24AE8">
        <w:t xml:space="preserve"> </w:t>
      </w:r>
      <w:r w:rsidRPr="00D24AE8">
        <w:rPr>
          <w:lang w:val="ru-RU"/>
        </w:rPr>
        <w:t>новый</w:t>
      </w:r>
      <w:r w:rsidRPr="00D24AE8">
        <w:t xml:space="preserve"> </w:t>
      </w:r>
      <w:r w:rsidRPr="00D24AE8">
        <w:rPr>
          <w:lang w:val="ru-RU"/>
        </w:rPr>
        <w:t>проект</w:t>
      </w:r>
      <w:r w:rsidRPr="00D24AE8">
        <w:t xml:space="preserve"> Unity </w:t>
      </w:r>
      <w:r w:rsidRPr="00D24AE8">
        <w:rPr>
          <w:lang w:val="ru-RU"/>
        </w:rPr>
        <w:t>с</w:t>
      </w:r>
      <w:r w:rsidRPr="00D24AE8">
        <w:t xml:space="preserve"> </w:t>
      </w:r>
      <w:r w:rsidRPr="00D24AE8">
        <w:rPr>
          <w:lang w:val="ru-RU"/>
        </w:rPr>
        <w:t>использованием</w:t>
      </w:r>
      <w:r w:rsidRPr="00D24AE8">
        <w:t xml:space="preserve"> Universal Render Pipeline (URP) </w:t>
      </w:r>
      <w:r w:rsidRPr="00D24AE8">
        <w:rPr>
          <w:lang w:val="ru-RU"/>
        </w:rPr>
        <w:t>или</w:t>
      </w:r>
      <w:r w:rsidRPr="00D24AE8">
        <w:t xml:space="preserve"> High Definition Render Pipeline (HDRP).</w:t>
      </w:r>
    </w:p>
    <w:p w14:paraId="48E404CE" w14:textId="77777777" w:rsidR="00D24AE8" w:rsidRPr="00D24AE8" w:rsidRDefault="00D24AE8" w:rsidP="00D24AE8">
      <w:pPr>
        <w:numPr>
          <w:ilvl w:val="0"/>
          <w:numId w:val="11"/>
        </w:numPr>
        <w:rPr>
          <w:lang w:val="ru-RU"/>
        </w:rPr>
      </w:pPr>
      <w:r w:rsidRPr="00D24AE8">
        <w:rPr>
          <w:lang w:val="ru-RU"/>
        </w:rPr>
        <w:t>Создайте и настройте собственный Render Pipeline Asset.</w:t>
      </w:r>
    </w:p>
    <w:p w14:paraId="6E991EBC" w14:textId="77777777" w:rsidR="00D24AE8" w:rsidRPr="00D24AE8" w:rsidRDefault="00D24AE8" w:rsidP="00D24AE8">
      <w:pPr>
        <w:numPr>
          <w:ilvl w:val="0"/>
          <w:numId w:val="11"/>
        </w:numPr>
        <w:rPr>
          <w:lang w:val="ru-RU"/>
        </w:rPr>
      </w:pPr>
      <w:r w:rsidRPr="00D24AE8">
        <w:rPr>
          <w:lang w:val="ru-RU"/>
        </w:rPr>
        <w:t>Экспериментально отключите часть Render Features (например, освещение или постобработку) и проанализируйте влияние на производительность.</w:t>
      </w:r>
    </w:p>
    <w:p w14:paraId="033D1294" w14:textId="77777777" w:rsidR="00D24AE8" w:rsidRPr="00D24AE8" w:rsidRDefault="00D24AE8" w:rsidP="00D24AE8">
      <w:pPr>
        <w:rPr>
          <w:lang w:val="ru-RU"/>
        </w:rPr>
      </w:pPr>
      <w:r w:rsidRPr="00D24AE8">
        <w:rPr>
          <w:b/>
          <w:bCs/>
          <w:lang w:val="ru-RU"/>
        </w:rPr>
        <w:t>Пример выполнения:</w:t>
      </w:r>
      <w:r w:rsidRPr="00D24AE8">
        <w:rPr>
          <w:lang w:val="ru-RU"/>
        </w:rPr>
        <w:br/>
        <w:t>Создайте проект с URP, настройте кастомный Render Pipeline Asset, в котором отключена обработка теней, и сравните FPS до и после.</w:t>
      </w:r>
    </w:p>
    <w:p w14:paraId="5AE4BBC1" w14:textId="77777777" w:rsidR="00D24AE8" w:rsidRPr="00D24AE8" w:rsidRDefault="00D24AE8">
      <w:pPr>
        <w:rPr>
          <w:lang w:val="ru-RU"/>
        </w:rPr>
      </w:pPr>
    </w:p>
    <w:sectPr w:rsidR="00D24AE8" w:rsidRPr="00D24AE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262FC7"/>
    <w:multiLevelType w:val="multilevel"/>
    <w:tmpl w:val="34BC5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A934C3"/>
    <w:multiLevelType w:val="multilevel"/>
    <w:tmpl w:val="C4661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4180499">
    <w:abstractNumId w:val="8"/>
  </w:num>
  <w:num w:numId="2" w16cid:durableId="1358194466">
    <w:abstractNumId w:val="6"/>
  </w:num>
  <w:num w:numId="3" w16cid:durableId="243495299">
    <w:abstractNumId w:val="5"/>
  </w:num>
  <w:num w:numId="4" w16cid:durableId="539368583">
    <w:abstractNumId w:val="4"/>
  </w:num>
  <w:num w:numId="5" w16cid:durableId="846872994">
    <w:abstractNumId w:val="7"/>
  </w:num>
  <w:num w:numId="6" w16cid:durableId="2062822497">
    <w:abstractNumId w:val="3"/>
  </w:num>
  <w:num w:numId="7" w16cid:durableId="1535314573">
    <w:abstractNumId w:val="2"/>
  </w:num>
  <w:num w:numId="8" w16cid:durableId="44528681">
    <w:abstractNumId w:val="1"/>
  </w:num>
  <w:num w:numId="9" w16cid:durableId="174661285">
    <w:abstractNumId w:val="0"/>
  </w:num>
  <w:num w:numId="10" w16cid:durableId="1444376216">
    <w:abstractNumId w:val="10"/>
  </w:num>
  <w:num w:numId="11" w16cid:durableId="5661881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D4B72"/>
    <w:rsid w:val="0077498E"/>
    <w:rsid w:val="00AA1D8D"/>
    <w:rsid w:val="00B47730"/>
    <w:rsid w:val="00CB0664"/>
    <w:rsid w:val="00D24AE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EABC79"/>
  <w14:defaultImageDpi w14:val="300"/>
  <w15:docId w15:val="{7AA8CFCA-3C08-4B01-ACFB-427FB512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Константин Григорьев</cp:lastModifiedBy>
  <cp:revision>2</cp:revision>
  <dcterms:created xsi:type="dcterms:W3CDTF">2013-12-23T23:15:00Z</dcterms:created>
  <dcterms:modified xsi:type="dcterms:W3CDTF">2024-12-03T15:00:00Z</dcterms:modified>
  <cp:category/>
</cp:coreProperties>
</file>